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中国革命根据地教育史  下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本书出售、求购地址：https://www.jiaokey.com/book/detail/14168689.html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关键词搜索：https://www.jiaokey.com/tag/中国革命根据地教育史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