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中国文化二十四品系列图书  莲花净土  佛教的彼岸</w:t>
      </w:r>
    </w:p>
    <w:p>
      <w:r>
        <w:rPr>
          <w:rFonts w:ascii="宋体" w:hAnsi="宋体" w:eastAsia="宋体"/>
          <w:sz w:val="24"/>
        </w:rPr>
        <w:t>陈引驰，苏畅著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中国文化二十四品系列图书  莲花净土  佛教的彼岸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陈引驰，苏畅著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本书出售、求购地址：https://www.jiaokey.com/book/detail/14168655.html</w:t>
      </w:r>
    </w:p>
    <w:p>
      <w:r>
        <w:t>更多相关图书推荐：https://www.jiaokey.com</w:t>
      </w:r>
    </w:p>
    <w:p>
      <w:r>
        <w:t>陈引驰，苏畅著 其他作品：https://www.jiaokey.com/tag/陈引驰，苏畅著.html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关键词搜索：https://www.jiaokey.com/tag/中国文化二十四品系列图书  莲花净土  佛教的彼岸.html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