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大型JavaScript应用最佳实践指南</w:t>
      </w:r>
    </w:p>
    <w:p>
      <w:r>
        <w:rPr>
          <w:rFonts w:ascii="宋体" w:hAnsi="宋体" w:eastAsia="宋体"/>
          <w:sz w:val="24"/>
        </w:rPr>
        <w:t>（加）亚当·博达哈（Adam Boduch）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大型JavaScript应用最佳实践指南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（加）亚当·博达哈（Adam Boduch）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本书出售、求购地址：https://www.jiaokey.com/book/detail/14168646.html</w:t>
      </w:r>
    </w:p>
    <w:p>
      <w:r>
        <w:t>更多相关图书推荐：https://www.jiaokey.com</w:t>
      </w:r>
    </w:p>
    <w:p>
      <w:r>
        <w:t>（加）亚当·博达哈（Adam Boduch） 其他作品：https://www.jiaokey.com/tag/（加）亚当·博达哈（Adam Boduch）.html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关键词搜索：https://www.jiaokey.com/tag/大型JavaScript应用最佳实践指南.html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