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孟子译注  典藏版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孟子译注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本书出售、求购地址：https://www.jiaokey.com/book/detail/14168637.html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关键词搜索：https://www.jiaokey.com/tag/孟子译注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