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正圆中国梦  十八大以来党中央治国理政新理念新思想新战略深度解析</w:t>
      </w:r>
    </w:p>
    <w:p>
      <w:r>
        <w:rPr>
          <w:rFonts w:ascii="宋体" w:hAnsi="宋体" w:eastAsia="宋体"/>
          <w:sz w:val="24"/>
        </w:rPr>
        <w:t>冯国权，刘军民主编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正圆中国梦  十八大以来党中央治国理政新理念新思想新战略深度解析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冯国权，刘军民主编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本书出售、求购地址：https://www.jiaokey.com/book/detail/14168624.html</w:t>
      </w:r>
    </w:p>
    <w:p>
      <w:r>
        <w:t>更多相关图书推荐：https://www.jiaokey.com</w:t>
      </w:r>
    </w:p>
    <w:p>
      <w:r>
        <w:t>冯国权，刘军民主编 其他作品：https://www.jiaokey.com/tag/冯国权，刘军民主编.html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关键词搜索：https://www.jiaokey.com/tag/正圆中国梦  十八大以来党中央治国理政新理念新思想新战略深度解析.html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