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城乡一体化发展要义</w:t>
      </w:r>
    </w:p>
    <w:p>
      <w:r>
        <w:rPr>
          <w:rFonts w:ascii="宋体" w:hAnsi="宋体" w:eastAsia="宋体"/>
          <w:sz w:val="24"/>
        </w:rPr>
        <w:t>党国英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8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城乡一体化发展要义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党国英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图书-教材-研究生-本科-专科公共课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本书出售、求购地址：https://www.jiaokey.com/book/detail/14168584.html</w:t>
      </w:r>
    </w:p>
    <w:p>
      <w:r>
        <w:t>更多相关图书推荐：https://www.jiaokey.com</w:t>
      </w:r>
    </w:p>
    <w:p>
      <w:r>
        <w:t>党国英 其他作品：https://www.jiaokey.com/tag/党国英.html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关键词搜索：https://www.jiaokey.com/tag/图书-教材-研究生-本科-专科公共课.html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