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南大智库文丛  思想的掮客  智库与新政策精英的崛起</w:t>
      </w:r>
    </w:p>
    <w:p>
      <w:r>
        <w:rPr>
          <w:rFonts w:ascii="宋体" w:hAnsi="宋体" w:eastAsia="宋体"/>
          <w:sz w:val="24"/>
        </w:rPr>
        <w:t>（美）詹姆斯·艾伦·史密斯著；李刚等译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南大智库文丛  思想的掮客  智库与新政策精英的崛起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（美）詹姆斯·艾伦·史密斯著；李刚等译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本书出售、求购地址：https://www.jiaokey.com/book/detail/14168582.html</w:t>
      </w:r>
    </w:p>
    <w:p>
      <w:r>
        <w:t>更多相关图书推荐：https://www.jiaokey.com</w:t>
      </w:r>
    </w:p>
    <w:p>
      <w:r>
        <w:t>（美）詹姆斯·艾伦·史密斯著；李刚等译 其他作品：https://www.jiaokey.com/tag/（美）詹姆斯·艾伦·史密斯著；李刚等译.html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关键词搜索：https://www.jiaokey.com/tag/南大智库文丛  思想的掮客  智库与新政策精英的崛起.html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