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书名：思源·北美</w:t>
      </w:r>
    </w:p>
    <w:p>
      <w:r>
        <w:t>作者：姜斯宪主编</w:t>
      </w:r>
    </w:p>
    <w:p>
      <w:r>
        <w:t>出版社：上海:上海交通大学出版社,2015.10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思源·北美 评论地址：https://www.jiaokey.com/book/detail/14168581.html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