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丛林绿面人  美国海豹突击队丛林作战实录  下  水面及空中支援力量</w:t>
      </w:r>
    </w:p>
    <w:p>
      <w:r>
        <w:rPr>
          <w:rFonts w:ascii="宋体" w:hAnsi="宋体" w:eastAsia="宋体"/>
          <w:sz w:val="24"/>
        </w:rPr>
        <w:t>骆艺，赵继南编著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丛林绿面人  美国海豹突击队丛林作战实录  下  水面及空中支援力量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骆艺，赵继南编著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本书出售、求购地址：https://www.jiaokey.com/book/detail/14168580.html</w:t>
      </w:r>
    </w:p>
    <w:p>
      <w:r>
        <w:t>更多相关图书推荐：https://www.jiaokey.com</w:t>
      </w:r>
    </w:p>
    <w:p>
      <w:r>
        <w:t>骆艺，赵继南编著 其他作品：https://www.jiaokey.com/tag/骆艺，赵继南编著.html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关键词搜索：https://www.jiaokey.com/tag/丛林绿面人  美国海豹突击队丛林作战实录  下  水面及空中支援力量.html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