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荀子集解  上</w:t>
      </w:r>
    </w:p>
    <w:p>
      <w:r>
        <w:rPr>
          <w:rFonts w:ascii="宋体" w:hAnsi="宋体" w:eastAsia="宋体"/>
          <w:sz w:val="24"/>
        </w:rPr>
        <w:t>（清）王先謙撰；沈啸寰，王星贤点校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荀子集解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（清）王先謙撰；沈啸寰，王星贤点校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本书出售、求购地址：https://www.jiaokey.com/book/detail/14168562.html</w:t>
      </w:r>
    </w:p>
    <w:p>
      <w:r>
        <w:t>更多相关图书推荐：https://www.jiaokey.com</w:t>
      </w:r>
    </w:p>
    <w:p>
      <w:r>
        <w:t>（清）王先謙撰；沈啸寰，王星贤点校 其他作品：https://www.jiaokey.com/tag/（清）王先謙撰；沈啸寰，王星贤点校.html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荀子集解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