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中国工农红军北上抗日先遣队卷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出版日期：2016.10</w:t>
      </w:r>
    </w:p>
    <w:p>
      <w:r>
        <w:t>总页数：229</w:t>
      </w:r>
    </w:p>
    <w:p>
      <w:r>
        <w:t>更多请访问教客网: www.jiaokey.com</w:t>
      </w:r>
    </w:p>
    <w:p>
      <w:r>
        <w:t>红军长征纪实丛书  中国工农红军北上抗日先遣队卷 评论地址：https://www.jiaokey.com/book/detail/14168537.html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