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西路军卷  3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总页数：1191</w:t>
      </w:r>
    </w:p>
    <w:p>
      <w:r>
        <w:t>更多请访问教客网: www.jiaokey.com</w:t>
      </w:r>
    </w:p>
    <w:p>
      <w:r>
        <w:t>红军长征纪实丛书  西路军卷  3 评论地址：https://www.jiaokey.com/book/detail/14168536.html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