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书名：金融的维度  金融评论集</w:t>
      </w:r>
    </w:p>
    <w:p>
      <w:r>
        <w:t>作者：魏革军著</w:t>
      </w:r>
    </w:p>
    <w:p>
      <w:r>
        <w:t>出版社：北京:中国金融出版社,2017.01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金融的维度  金融评论集 评论地址：https://www.jiaokey.com/book/detail/14168518.html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