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红军长征纪实丛书  沿途亲历者忆长征卷  1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红军长征纪实丛书  沿途亲历者忆长征卷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本书出售、求购地址：https://www.jiaokey.com/book/detail/14168507.html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关键词搜索：https://www.jiaokey.com/tag/红军长征纪实丛书  沿途亲历者忆长征卷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