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10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总页数：4844</w:t>
      </w:r>
    </w:p>
    <w:p>
      <w:r>
        <w:t>更多请访问教客网: www.jiaokey.com</w:t>
      </w:r>
    </w:p>
    <w:p>
      <w:r>
        <w:t>红军长征纪实丛书  红一方面军卷  10 评论地址：https://www.jiaokey.com/book/detail/14168505.html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