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书名：美国职业责任保险  上</w:t>
      </w:r>
    </w:p>
    <w:p>
      <w:r>
        <w:t>作者：陆荣华主编；方玉书，陈彬副主编</w:t>
      </w:r>
    </w:p>
    <w:p>
      <w:r>
        <w:t>出版社：北京:中国金融出版社,2017.01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美国职业责任保险  上 评论地址：https://www.jiaokey.com/book/detail/14168491.html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