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新中国新闻事业从这里走来  西戌的红色记忆</w:t>
      </w:r>
    </w:p>
    <w:p>
      <w:r>
        <w:rPr>
          <w:rFonts w:ascii="宋体" w:hAnsi="宋体" w:eastAsia="宋体"/>
          <w:sz w:val="24"/>
        </w:rPr>
        <w:t>陈邢魁，王矿清，李文学，李计明著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新中国新闻事业从这里走来  西戌的红色记忆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陈邢魁，王矿清，李文学，李计明著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本书出售、求购地址：https://www.jiaokey.com/book/detail/14168375.html</w:t>
      </w:r>
    </w:p>
    <w:p>
      <w:r>
        <w:t>更多相关图书推荐：https://www.jiaokey.com</w:t>
      </w:r>
    </w:p>
    <w:p>
      <w:r>
        <w:t>陈邢魁，王矿清，李文学，李计明著 其他作品：https://www.jiaokey.com/tag/陈邢魁，王矿清，李文学，李计明著.html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关键词搜索：https://www.jiaokey.com/tag/新中国新闻事业从这里走来  西戌的红色记忆.html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