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书名：村镇建设用地再开发辅助规划系统</w:t>
      </w:r>
    </w:p>
    <w:p>
      <w:r>
        <w:t>作者：马林兵，曹小曙，彭雨滕著</w:t>
      </w:r>
    </w:p>
    <w:p>
      <w:r>
        <w:t>出版社：西安:陕西师范大学出版社,2016.05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村镇建设用地再开发辅助规划系统 评论地址：https://www.jiaokey.com/book/detail/14168243.html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