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山区大跨度连续刚构桥</w:t>
      </w:r>
    </w:p>
    <w:p>
      <w:r>
        <w:rPr>
          <w:rFonts w:ascii="宋体" w:hAnsi="宋体" w:eastAsia="宋体"/>
          <w:sz w:val="24"/>
        </w:rPr>
        <w:t>彭元诚，汪金育，廖朝华等编著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山区大跨度连续刚构桥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彭元诚，汪金育，廖朝华等编著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本书出售、求购地址：https://www.jiaokey.com/book/detail/14168240.html</w:t>
      </w:r>
    </w:p>
    <w:p>
      <w:r>
        <w:t>更多相关图书推荐：https://www.jiaokey.com</w:t>
      </w:r>
    </w:p>
    <w:p>
      <w:r>
        <w:t>彭元诚，汪金育，廖朝华等编著 其他作品：https://www.jiaokey.com/tag/彭元诚，汪金育，廖朝华等编著.html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关键词搜索：https://www.jiaokey.com/tag/山区大跨度连续刚构桥.html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