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汽车拖拉机综合实习教程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汽车拖拉机综合实习教程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本书出售、求购地址：https://www.jiaokey.com/book/detail/14168203.html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关键词搜索：https://www.jiaokey.com/tag/汽车拖拉机综合实习教程.html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