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装配式桥梁上部结构加宽设计与加固研究</w:t>
      </w:r>
    </w:p>
    <w:p>
      <w:r>
        <w:rPr>
          <w:rFonts w:ascii="宋体" w:hAnsi="宋体" w:eastAsia="宋体"/>
          <w:sz w:val="24"/>
        </w:rPr>
        <w:t>陈记豪著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装配式桥梁上部结构加宽设计与加固研究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陈记豪著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本书出售、求购地址：https://www.jiaokey.com/book/detail/14168190.html</w:t>
      </w:r>
    </w:p>
    <w:p>
      <w:r>
        <w:t>更多相关图书推荐：https://www.jiaokey.com</w:t>
      </w:r>
    </w:p>
    <w:p>
      <w:r>
        <w:t>陈记豪著 其他作品：https://www.jiaokey.com/tag/陈记豪著.html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关键词搜索：https://www.jiaokey.com/tag/装配式桥梁上部结构加宽设计与加固研究.html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