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书名：宁波香山教寺大法堂营造法式</w:t>
      </w:r>
    </w:p>
    <w:p>
      <w:r>
        <w:t>作者：郭永尧著</w:t>
      </w:r>
    </w:p>
    <w:p>
      <w:r>
        <w:t>出版社：杭州:杭州出版社,2014.12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宁波香山教寺大法堂营造法式 评论地址：https://www.jiaokey.com/book/detail/14168180.html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