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63  专辑  英根霍恩建筑师事务所  超级绿色  中文版</w:t>
      </w:r>
    </w:p>
    <w:p>
      <w:r>
        <w:t>作者：《建筑与都市》中文版编辑部编</w:t>
      </w:r>
    </w:p>
    <w:p>
      <w:r>
        <w:t>出版社：武汉:华中科技大学出版社,2015.11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建筑与都市  63  专辑  英根霍恩建筑师事务所  超级绿色  中文版 评论地址：https://www.jiaokey.com/book/detail/14168175.html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