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50个最美的酒店  下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50个最美的酒店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本书出售、求购地址：https://www.jiaokey.com/book/detail/14168167.html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关键词搜索：https://www.jiaokey.com/tag/50个最美的酒店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