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2013  中  桥梁篇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2013  中  桥梁篇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本书出售、求购地址：https://www.jiaokey.com/book/detail/14168123.html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2013  中  桥梁篇.html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