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2013  下  隧道、交通工程、养护篇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2013  下  隧道、交通工程、养护篇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本书出售、求购地址：https://www.jiaokey.com/book/detail/14168122.html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2013  下  隧道、交通工程、养护篇.html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