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2013  上  路基、路面篇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2013  上  路基、路面篇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本书出售、求购地址：https://www.jiaokey.com/book/detail/14168121.html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2013  上  路基、路面篇.html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