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公路空心板桥加宽改造新技术研究与应用</w:t>
      </w:r>
    </w:p>
    <w:p>
      <w:r>
        <w:rPr>
          <w:rFonts w:ascii="宋体" w:hAnsi="宋体" w:eastAsia="宋体"/>
          <w:sz w:val="24"/>
        </w:rPr>
        <w:t>邓苗毅，夏富友，俞顺编著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公路空心板桥加宽改造新技术研究与应用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邓苗毅，夏富友，俞顺编著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本书出售、求购地址：https://www.jiaokey.com/book/detail/14168096.html</w:t>
      </w:r>
    </w:p>
    <w:p>
      <w:r>
        <w:t>更多相关图书推荐：https://www.jiaokey.com</w:t>
      </w:r>
    </w:p>
    <w:p>
      <w:r>
        <w:t>邓苗毅，夏富友，俞顺编著 其他作品：https://www.jiaokey.com/tag/邓苗毅，夏富友，俞顺编著.html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关键词搜索：https://www.jiaokey.com/tag/公路空心板桥加宽改造新技术研究与应用.html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