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书名：（美）沥青协会技术丛书  17  WS-17  沥青罩面与路面修复</w:t>
      </w:r>
    </w:p>
    <w:p>
      <w:r>
        <w:t>作者:王长海，姜尔宁译</w:t>
      </w:r>
    </w:p>
    <w:p>
      <w:r>
        <w:t>出版社:吉林省交通科学研究所,1985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（美）沥青协会技术丛书  17  WS-17  沥青罩面与路面修复评论地址：https://www.jiaokey.com/book/detail/14168044.html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