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书名：诠释豪宅</w:t>
      </w:r>
    </w:p>
    <w:p>
      <w:r>
        <w:t>作者：IDBook图书工作室编</w:t>
      </w:r>
    </w:p>
    <w:p>
      <w:r>
        <w:t>出版社：武汉:华中科技大学出版社,2016.01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诠释豪宅 评论地址：https://www.jiaokey.com/book/detail/14168016.html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