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别墅豪宅风格赏析  汉英对照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别墅豪宅风格赏析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本书出售、求购地址：https://www.jiaokey.com/book/detail/14167999.html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关键词搜索：https://www.jiaokey.com/tag/别墅豪宅风格赏析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