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书名：Communal F0rums聚</w:t>
      </w:r>
    </w:p>
    <w:p>
      <w:r>
        <w:t>作者：姚仁喜著</w:t>
      </w:r>
    </w:p>
    <w:p>
      <w:r>
        <w:t>出版社：沈阳:辽宁科学技术出版社,2015.08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Communal F0rums聚 评论地址：https://www.jiaokey.com/book/detail/14167998.html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