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作者：邹玉清，刘凯主编；白洁，李赫，吴会敏副主编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总页数：190</w:t>
      </w:r>
    </w:p>
    <w:p>
      <w:r>
        <w:t>更多请访问教客网: www.jiaokey.com</w:t>
      </w:r>
    </w:p>
    <w:p>
      <w:r>
        <w:t>汽车文化 评论地址：https://www.jiaokey.com/book/detail/14167994.html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