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18  20世纪中国建筑发展演变的科学文化思考</w:t>
      </w:r>
    </w:p>
    <w:p>
      <w:r>
        <w:t>作者：金磊总编</w:t>
      </w:r>
    </w:p>
    <w:p>
      <w:r>
        <w:t>出版社：</w:t>
      </w:r>
    </w:p>
    <w:p>
      <w:r>
        <w:t>出版日期：2016.05</w:t>
      </w:r>
    </w:p>
    <w:p>
      <w:r>
        <w:t>总页数：193</w:t>
      </w:r>
    </w:p>
    <w:p>
      <w:r>
        <w:t>更多请访问教客网: www.jiaokey.com</w:t>
      </w:r>
    </w:p>
    <w:p>
      <w:r>
        <w:t>中国建筑文化遗产  18  20世纪中国建筑发展演变的科学文化思考 评论地址：https://www.jiaokey.com/book/detail/14167974.html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