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流通产业经济效应的城镇化门槛及时空差异研究</w:t>
      </w:r>
    </w:p>
    <w:p>
      <w:r>
        <w:rPr>
          <w:rFonts w:ascii="宋体" w:hAnsi="宋体" w:eastAsia="宋体"/>
          <w:sz w:val="24"/>
        </w:rPr>
        <w:t>杨水根著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流通产业经济效应的城镇化门槛及时空差异研究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本书出售、求购地址：https://www.jiaokey.com/book/detail/14167959.html</w:t>
      </w:r>
    </w:p>
    <w:p>
      <w:r>
        <w:t>更多相关图书推荐：https://www.jiaokey.com</w:t>
      </w:r>
    </w:p>
    <w:p>
      <w:r>
        <w:t>杨水根著 其他作品：https://www.jiaokey.com/tag/杨水根著.html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关键词搜索：https://www.jiaokey.com/tag/流通产业经济效应的城镇化门槛及时空差异研究.html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