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基于管理熵理论的水电流域开发战略和工程及信息管理</w:t>
      </w:r>
    </w:p>
    <w:p>
      <w:r>
        <w:rPr>
          <w:rFonts w:ascii="宋体" w:hAnsi="宋体" w:eastAsia="宋体"/>
          <w:sz w:val="24"/>
        </w:rPr>
        <w:t>任佩瑜，王苗，任竞裴等著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基于管理熵理论的水电流域开发战略和工程及信息管理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任佩瑜，王苗，任竞裴等著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本书出售、求购地址：https://www.jiaokey.com/book/detail/14167951.html</w:t>
      </w:r>
    </w:p>
    <w:p>
      <w:r>
        <w:t>更多相关图书推荐：https://www.jiaokey.com</w:t>
      </w:r>
    </w:p>
    <w:p>
      <w:r>
        <w:t>任佩瑜，王苗，任竞裴等著 其他作品：https://www.jiaokey.com/tag/任佩瑜，王苗，任竞裴等著.html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关键词搜索：https://www.jiaokey.com/tag/基于管理熵理论的水电流域开发战略和工程及信息管理.html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