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书名：温州市钻孔灌注桩施工手册</w:t>
      </w:r>
    </w:p>
    <w:p>
      <w:r>
        <w:t>作者：陈昌坤主编</w:t>
      </w:r>
    </w:p>
    <w:p>
      <w:r>
        <w:t>出版社：杭州:浙江大学出版社,2014.12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温州市钻孔灌注桩施工手册 评论地址：https://www.jiaokey.com/book/detail/14167939.html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