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书名：中国经济结构再平衡与长期增长</w:t>
      </w:r>
    </w:p>
    <w:p>
      <w:r>
        <w:t>作者：王志凯著</w:t>
      </w:r>
    </w:p>
    <w:p>
      <w:r>
        <w:t>出版社：上海:复旦大学出版社,2016.04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中国经济结构再平衡与长期增长 评论地址：https://www.jiaokey.com/book/detail/14167921.html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