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书名：高校马克思主义大众化  网络宣传平台建设研究</w:t>
      </w:r>
    </w:p>
    <w:p>
      <w:r>
        <w:t>作者：吴满意，龙小平主编；李雪梅，谢海蓉，黄东霞等副主编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总页数：253</w:t>
      </w:r>
    </w:p>
    <w:p>
      <w:r>
        <w:t>更多请访问教客网: www.jiaokey.com</w:t>
      </w:r>
    </w:p>
    <w:p>
      <w:r>
        <w:t>高校马克思主义大众化  网络宣传平台建设研究 评论地址：https://www.jiaokey.com/book/detail/14167879.html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