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书名：景观实录合集  1  Vol.1</w:t>
      </w:r>
    </w:p>
    <w:p>
      <w:r>
        <w:t>作者：景观实录编辑组编</w:t>
      </w:r>
    </w:p>
    <w:p>
      <w:r>
        <w:t>出版社：沈阳:辽宁科学技术出版社,2016.04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景观实录合集  1  Vol.1 评论地址：https://www.jiaokey.com/book/detail/14167829.html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