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小浪底水库高滩深槽塑造及支流库容利用研究</w:t>
      </w:r>
    </w:p>
    <w:p>
      <w:r>
        <w:rPr>
          <w:rFonts w:ascii="宋体" w:hAnsi="宋体" w:eastAsia="宋体"/>
          <w:sz w:val="24"/>
        </w:rPr>
        <w:t>李文学，安催花，付健著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小浪底水库高滩深槽塑造及支流库容利用研究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李文学，安催花，付健著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本书出售、求购地址：https://www.jiaokey.com/book/detail/14167824.html</w:t>
      </w:r>
    </w:p>
    <w:p>
      <w:r>
        <w:t>更多相关图书推荐：https://www.jiaokey.com</w:t>
      </w:r>
    </w:p>
    <w:p>
      <w:r>
        <w:t>李文学，安催花，付健著 其他作品：https://www.jiaokey.com/tag/李文学，安催花，付健著.html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关键词搜索：https://www.jiaokey.com/tag/小浪底水库高滩深槽塑造及支流库容利用研究.html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