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富水新近系地层隧道围岩特性与施工关键技术</w:t>
      </w:r>
    </w:p>
    <w:p>
      <w:r>
        <w:rPr>
          <w:rFonts w:ascii="宋体" w:hAnsi="宋体" w:eastAsia="宋体"/>
          <w:sz w:val="24"/>
        </w:rPr>
        <w:t>马莎，张战强，丹建军著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富水新近系地层隧道围岩特性与施工关键技术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马莎，张战强，丹建军著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本书出售、求购地址：https://www.jiaokey.com/book/detail/14167815.html</w:t>
      </w:r>
    </w:p>
    <w:p>
      <w:r>
        <w:t>更多相关图书推荐：https://www.jiaokey.com</w:t>
      </w:r>
    </w:p>
    <w:p>
      <w:r>
        <w:t>马莎，张战强，丹建军著 其他作品：https://www.jiaokey.com/tag/马莎，张战强，丹建军著.html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关键词搜索：https://www.jiaokey.com/tag/富水新近系地层隧道围岩特性与施工关键技术.html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