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书名：高等级柔性基层半刚沥青路面</w:t>
      </w:r>
    </w:p>
    <w:p>
      <w:r>
        <w:t>作者：何兆益著</w:t>
      </w:r>
    </w:p>
    <w:p>
      <w:r>
        <w:t>出版社：北京:中国科学文化出版社,2002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高等级柔性基层半刚沥青路面 评论地址：https://www.jiaokey.com/book/detail/14167795.html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