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书名：新安县联通杯书法展优秀作品集</w:t>
      </w:r>
    </w:p>
    <w:p>
      <w:r>
        <w:t>作者：翟克钦主编；师希亮副主编</w:t>
      </w:r>
    </w:p>
    <w:p>
      <w:r>
        <w:t>出版社：新安县书法家协会,2016.05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新安县联通杯书法展优秀作品集 评论地址：https://www.jiaokey.com/book/detail/14167726.html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