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光影情  中国梦  中国两摄协主席摄影作品竞技大展作品集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光影情  中国梦  中国两摄协主席摄影作品竞技大展作品集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本书出售、求购地址：https://www.jiaokey.com/book/detail/14167712.html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关键词搜索：https://www.jiaokey.com/tag/光影情  中国梦  中国两摄协主席摄影作品竞技大展作品集.html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