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书名：张艳摄影艺术作品集</w:t>
      </w:r>
    </w:p>
    <w:p>
      <w:r>
        <w:t>作者：张艳著</w:t>
      </w:r>
    </w:p>
    <w:p>
      <w:r>
        <w:t>出版社：中国视觉艺术出版社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张艳摄影艺术作品集 评论地址：https://www.jiaokey.com/book/detail/14167706.html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