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双镜头  林其勉黑白风光摄影  1971-1986</w:t>
      </w:r>
    </w:p>
    <w:p>
      <w:r>
        <w:rPr>
          <w:rFonts w:ascii="宋体" w:hAnsi="宋体" w:eastAsia="宋体"/>
          <w:sz w:val="24"/>
        </w:rPr>
        <w:t>林其勉摄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双镜头  林其勉黑白风光摄影  1971-1986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本书出售、求购地址：https://www.jiaokey.com/book/detail/14167700.html</w:t>
      </w:r>
    </w:p>
    <w:p>
      <w:r>
        <w:t>更多相关图书推荐：https://www.jiaokey.com</w:t>
      </w:r>
    </w:p>
    <w:p>
      <w:r>
        <w:t>林其勉摄 其他作品：https://www.jiaokey.com/tag/林其勉摄.html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关键词搜索：https://www.jiaokey.com/tag/双镜头  林其勉黑白风光摄影  1971-1986.html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