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全国当代摄影艺术邀请赛获奖作品集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全国当代摄影艺术邀请赛获奖作品集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本书出售、求购地址：https://www.jiaokey.com/book/detail/14167697.html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关键词搜索：https://www.jiaokey.com/tag/全国当代摄影艺术邀请赛获奖作品集.html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