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中国艺术摄影名家  第4卷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中国艺术摄影名家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本书出售、求购地址：https://www.jiaokey.com/book/detail/14167677.html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中国教育科学出版社 出版图书：https://www.jiaokey.com/tag/中国教育科学出版社.html</w:t>
      </w:r>
    </w:p>
    <w:p>
      <w:r>
        <w:t>关键词搜索：https://www.jiaokey.com/tag/中国艺术摄影名家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