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歌德与席勒  两位文学大师之间的友谊</w:t>
      </w:r>
    </w:p>
    <w:p>
      <w:r>
        <w:rPr>
          <w:rFonts w:ascii="宋体" w:hAnsi="宋体" w:eastAsia="宋体"/>
          <w:sz w:val="24"/>
        </w:rPr>
        <w:t>（德国）Rüdiger Safranski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歌德与席勒  两位文学大师之间的友谊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（德国）Rüdiger Safranski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本书出售、求购地址：https://www.jiaokey.com/book/detail/14167604.html</w:t>
      </w:r>
    </w:p>
    <w:p>
      <w:r>
        <w:t>更多相关图书推荐：https://www.jiaokey.com</w:t>
      </w:r>
    </w:p>
    <w:p>
      <w:r>
        <w:t>（德国）Rüdiger Safranski 其他作品：https://www.jiaokey.com/tag/（德国）Rüdiger Safranski.html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关键词搜索：https://www.jiaokey.com/tag/歌德与席勒  两位文学大师之间的友谊.html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